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POSTPARTUM FIT MAMA – BONUSES PACKAGE</w:t>
      </w:r>
    </w:p>
    <w:p>
      <w:r>
        <w:rPr>
          <w:sz w:val="22"/>
        </w:rPr>
        <w:t>A complete premium support system designed to accelerate your healing, fat loss, and confidence restoration journey.</w:t>
        <w:br/>
      </w:r>
    </w:p>
    <w:p>
      <w:pPr>
        <w:pStyle w:val="Heading1"/>
      </w:pPr>
      <w:r>
        <w:t>30-Day Nigerian Postpartum Meal Plan</w:t>
      </w:r>
    </w:p>
    <w:p>
      <w:pPr>
        <w:pStyle w:val="Heading2"/>
      </w:pPr>
      <w:r>
        <w:t>30-Day Nigerian Postpartum Meal Plan – Section 1</w:t>
      </w:r>
    </w:p>
    <w:p>
      <w:r>
        <w:rPr>
          <w:sz w:val="22"/>
        </w:rP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30-Day Nigerian Postpartum Meal Plan – Section 2</w:t>
      </w:r>
    </w:p>
    <w:p>
      <w:r>
        <w:rPr>
          <w:sz w:val="22"/>
        </w:rP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30-Day Nigerian Postpartum Meal Plan – Section 3</w:t>
      </w:r>
    </w:p>
    <w:p>
      <w:r>
        <w:rPr>
          <w:sz w:val="22"/>
        </w:rP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30-Day Nigerian Postpartum Meal Plan – Section 4</w:t>
      </w:r>
    </w:p>
    <w:p>
      <w:r>
        <w:rPr>
          <w:sz w:val="22"/>
        </w:rP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30-Day Nigerian Postpartum Meal Plan – Section 5</w:t>
      </w:r>
    </w:p>
    <w:p>
      <w:r>
        <w:rPr>
          <w:sz w:val="22"/>
        </w:rP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30-Day Nigerian Postpartum Meal Plan – Section 6</w:t>
      </w:r>
    </w:p>
    <w:p>
      <w:r>
        <w:rPr>
          <w:sz w:val="22"/>
        </w:rP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30-Day Nigerian Postpartum Meal Plan</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1"/>
      </w:pPr>
      <w:r>
        <w:t>21-Day Weight Loss Challenge</w:t>
      </w:r>
    </w:p>
    <w:p>
      <w:pPr>
        <w:pStyle w:val="Heading2"/>
      </w:pPr>
      <w:r>
        <w:t>21-Day Weight Loss Challenge – Section 1</w:t>
      </w:r>
    </w:p>
    <w:p>
      <w:r>
        <w:rPr>
          <w:sz w:val="22"/>
        </w:rP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21-Day Weight Loss Challenge – Section 2</w:t>
      </w:r>
    </w:p>
    <w:p>
      <w:r>
        <w:rPr>
          <w:sz w:val="22"/>
        </w:rP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21-Day Weight Loss Challenge – Section 3</w:t>
      </w:r>
    </w:p>
    <w:p>
      <w:r>
        <w:rPr>
          <w:sz w:val="22"/>
        </w:rP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21-Day Weight Loss Challenge – Section 4</w:t>
      </w:r>
    </w:p>
    <w:p>
      <w:r>
        <w:rPr>
          <w:sz w:val="22"/>
        </w:rP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21-Day Weight Loss Challenge – Section 5</w:t>
      </w:r>
    </w:p>
    <w:p>
      <w:r>
        <w:rPr>
          <w:sz w:val="22"/>
        </w:rP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21-Day Weight Loss Challenge – Section 6</w:t>
      </w:r>
    </w:p>
    <w:p>
      <w:r>
        <w:rPr>
          <w:sz w:val="22"/>
        </w:rP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21-Day Weight Loss Challenge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1"/>
      </w:pPr>
      <w:r>
        <w:t>Weekly Grocery List System</w:t>
      </w:r>
    </w:p>
    <w:p>
      <w:pPr>
        <w:pStyle w:val="Heading2"/>
      </w:pPr>
      <w:r>
        <w:t>Weekly Grocery List System – Section 1</w:t>
      </w:r>
    </w:p>
    <w:p>
      <w:r>
        <w:rPr>
          <w:sz w:val="22"/>
        </w:rP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Weekly Grocery List System – Section 2</w:t>
      </w:r>
    </w:p>
    <w:p>
      <w:r>
        <w:rPr>
          <w:sz w:val="22"/>
        </w:rP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Weekly Grocery List System – Section 3</w:t>
      </w:r>
    </w:p>
    <w:p>
      <w:r>
        <w:rPr>
          <w:sz w:val="22"/>
        </w:rP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Weekly Grocery List System – Section 4</w:t>
      </w:r>
    </w:p>
    <w:p>
      <w:r>
        <w:rPr>
          <w:sz w:val="22"/>
        </w:rP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Weekly Grocery List System – Section 5</w:t>
      </w:r>
    </w:p>
    <w:p>
      <w:r>
        <w:rPr>
          <w:sz w:val="22"/>
        </w:rP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Weekly Grocery List System – Section 6</w:t>
      </w:r>
    </w:p>
    <w:p>
      <w:r>
        <w:rPr>
          <w:sz w:val="22"/>
        </w:rP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Weekly Grocery List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1"/>
      </w:pPr>
      <w:r>
        <w:t>Daily Routine Planner for Busy Mothers</w:t>
      </w:r>
    </w:p>
    <w:p>
      <w:pPr>
        <w:pStyle w:val="Heading2"/>
      </w:pPr>
      <w:r>
        <w:t>Daily Routine Planner for Busy Mothers – Section 1</w:t>
      </w:r>
    </w:p>
    <w:p>
      <w:r>
        <w:rPr>
          <w:sz w:val="22"/>
        </w:rP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Daily Routine Planner for Busy Mothers – Section 2</w:t>
      </w:r>
    </w:p>
    <w:p>
      <w:r>
        <w:rPr>
          <w:sz w:val="22"/>
        </w:rP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Daily Routine Planner for Busy Mothers – Section 3</w:t>
      </w:r>
    </w:p>
    <w:p>
      <w:r>
        <w:rPr>
          <w:sz w:val="22"/>
        </w:rP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Daily Routine Planner for Busy Mothers – Section 4</w:t>
      </w:r>
    </w:p>
    <w:p>
      <w:r>
        <w:rPr>
          <w:sz w:val="22"/>
        </w:rP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Daily Routine Planner for Busy Mothers – Section 5</w:t>
      </w:r>
    </w:p>
    <w:p>
      <w:r>
        <w:rPr>
          <w:sz w:val="22"/>
        </w:rP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Daily Routine Planner for Busy Mothers – Section 6</w:t>
      </w:r>
    </w:p>
    <w:p>
      <w:r>
        <w:rPr>
          <w:sz w:val="22"/>
        </w:rP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Daily Routine Planner for Busy Mothers</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1"/>
      </w:pPr>
      <w:r>
        <w:t>Workout Tracker &amp; Progress Journal</w:t>
      </w:r>
    </w:p>
    <w:p>
      <w:pPr>
        <w:pStyle w:val="Heading2"/>
      </w:pPr>
      <w:r>
        <w:t>Workout Tracker &amp; Progress Journal – Section 1</w:t>
      </w:r>
    </w:p>
    <w:p>
      <w:r>
        <w:rPr>
          <w:sz w:val="22"/>
        </w:rP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Workout Tracker &amp; Progress Journal – Section 2</w:t>
      </w:r>
    </w:p>
    <w:p>
      <w:r>
        <w:rPr>
          <w:sz w:val="22"/>
        </w:rP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Workout Tracker &amp; Progress Journal – Section 3</w:t>
      </w:r>
    </w:p>
    <w:p>
      <w:r>
        <w:rPr>
          <w:sz w:val="22"/>
        </w:rP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Workout Tracker &amp; Progress Journal – Section 4</w:t>
      </w:r>
    </w:p>
    <w:p>
      <w:r>
        <w:rPr>
          <w:sz w:val="22"/>
        </w:rP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Workout Tracker &amp; Progress Journal – Section 5</w:t>
      </w:r>
    </w:p>
    <w:p>
      <w:r>
        <w:rPr>
          <w:sz w:val="22"/>
        </w:rP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Workout Tracker &amp; Progress Journal – Section 6</w:t>
      </w:r>
    </w:p>
    <w:p>
      <w:r>
        <w:rPr>
          <w:sz w:val="22"/>
        </w:rP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Workout Tracker &amp; Progress Journal</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1"/>
      </w:pPr>
      <w:r>
        <w:t>Flat Tummy Cheat Sheet</w:t>
      </w:r>
    </w:p>
    <w:p>
      <w:pPr>
        <w:pStyle w:val="Heading2"/>
      </w:pPr>
      <w:r>
        <w:t>Flat Tummy Cheat Sheet – Section 1</w:t>
      </w:r>
    </w:p>
    <w:p>
      <w:r>
        <w:rPr>
          <w:sz w:val="22"/>
        </w:rP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Flat Tummy Cheat Sheet – Section 2</w:t>
      </w:r>
    </w:p>
    <w:p>
      <w:r>
        <w:rPr>
          <w:sz w:val="22"/>
        </w:rP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Flat Tummy Cheat Sheet – Section 3</w:t>
      </w:r>
    </w:p>
    <w:p>
      <w:r>
        <w:rPr>
          <w:sz w:val="22"/>
        </w:rP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Flat Tummy Cheat Sheet – Section 4</w:t>
      </w:r>
    </w:p>
    <w:p>
      <w:r>
        <w:rPr>
          <w:sz w:val="22"/>
        </w:rP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Flat Tummy Cheat Sheet – Section 5</w:t>
      </w:r>
    </w:p>
    <w:p>
      <w:r>
        <w:rPr>
          <w:sz w:val="22"/>
        </w:rP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Flat Tummy Cheat Sheet – Section 6</w:t>
      </w:r>
    </w:p>
    <w:p>
      <w:r>
        <w:rPr>
          <w:sz w:val="22"/>
        </w:rP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Flat Tummy Cheat Sheet</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1"/>
      </w:pPr>
      <w:r>
        <w:t>Postpartum Healing &amp; Recovery Guide</w:t>
      </w:r>
    </w:p>
    <w:p>
      <w:pPr>
        <w:pStyle w:val="Heading2"/>
      </w:pPr>
      <w:r>
        <w:t>Postpartum Healing &amp; Recovery Guide – Section 1</w:t>
      </w:r>
    </w:p>
    <w:p>
      <w:r>
        <w:rPr>
          <w:sz w:val="22"/>
        </w:rP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Postpartum Healing &amp; Recovery Guide – Section 2</w:t>
      </w:r>
    </w:p>
    <w:p>
      <w:r>
        <w:rPr>
          <w:sz w:val="22"/>
        </w:rP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Postpartum Healing &amp; Recovery Guide – Section 3</w:t>
      </w:r>
    </w:p>
    <w:p>
      <w:r>
        <w:rPr>
          <w:sz w:val="22"/>
        </w:rP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Postpartum Healing &amp; Recovery Guide – Section 4</w:t>
      </w:r>
    </w:p>
    <w:p>
      <w:r>
        <w:rPr>
          <w:sz w:val="22"/>
        </w:rP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Postpartum Healing &amp; Recovery Guide – Section 5</w:t>
      </w:r>
    </w:p>
    <w:p>
      <w:r>
        <w:rPr>
          <w:sz w:val="22"/>
        </w:rP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Postpartum Healing &amp; Recovery Guide – Section 6</w:t>
      </w:r>
    </w:p>
    <w:p>
      <w:r>
        <w:rPr>
          <w:sz w:val="22"/>
        </w:rP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Postpartum Healing &amp; Recovery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1"/>
      </w:pPr>
      <w:r>
        <w:t>Emergency Quick Meals Guide</w:t>
      </w:r>
    </w:p>
    <w:p>
      <w:pPr>
        <w:pStyle w:val="Heading2"/>
      </w:pPr>
      <w:r>
        <w:t>Emergency Quick Meals Guide – Section 1</w:t>
      </w:r>
    </w:p>
    <w:p>
      <w:r>
        <w:rPr>
          <w:sz w:val="22"/>
        </w:rP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Emergency Quick Meals Guide – Section 2</w:t>
      </w:r>
    </w:p>
    <w:p>
      <w:r>
        <w:rPr>
          <w:sz w:val="22"/>
        </w:rP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Emergency Quick Meals Guide – Section 3</w:t>
      </w:r>
    </w:p>
    <w:p>
      <w:r>
        <w:rPr>
          <w:sz w:val="22"/>
        </w:rP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Emergency Quick Meals Guide – Section 4</w:t>
      </w:r>
    </w:p>
    <w:p>
      <w:r>
        <w:rPr>
          <w:sz w:val="22"/>
        </w:rP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Emergency Quick Meals Guide – Section 5</w:t>
      </w:r>
    </w:p>
    <w:p>
      <w:r>
        <w:rPr>
          <w:sz w:val="22"/>
        </w:rP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Emergency Quick Meals Guide – Section 6</w:t>
      </w:r>
    </w:p>
    <w:p>
      <w:r>
        <w:rPr>
          <w:sz w:val="22"/>
        </w:rP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Emergency Quick Meals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1"/>
      </w:pPr>
      <w:r>
        <w:t>Fat Loss Food Guide</w:t>
      </w:r>
    </w:p>
    <w:p>
      <w:pPr>
        <w:pStyle w:val="Heading2"/>
      </w:pPr>
      <w:r>
        <w:t>Fat Loss Food Guide – Section 1</w:t>
      </w:r>
    </w:p>
    <w:p>
      <w:r>
        <w:rPr>
          <w:sz w:val="22"/>
        </w:rP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Fat Loss Food Guide – Section 2</w:t>
      </w:r>
    </w:p>
    <w:p>
      <w:r>
        <w:rPr>
          <w:sz w:val="22"/>
        </w:rP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Fat Loss Food Guide – Section 3</w:t>
      </w:r>
    </w:p>
    <w:p>
      <w:r>
        <w:rPr>
          <w:sz w:val="22"/>
        </w:rP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Fat Loss Food Guide – Section 4</w:t>
      </w:r>
    </w:p>
    <w:p>
      <w:r>
        <w:rPr>
          <w:sz w:val="22"/>
        </w:rP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Fat Loss Food Guide – Section 5</w:t>
      </w:r>
    </w:p>
    <w:p>
      <w:r>
        <w:rPr>
          <w:sz w:val="22"/>
        </w:rP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Fat Loss Food Guide – Section 6</w:t>
      </w:r>
    </w:p>
    <w:p>
      <w:r>
        <w:rPr>
          <w:sz w:val="22"/>
        </w:rP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Fat Loss Food Guide</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1"/>
      </w:pPr>
      <w:r>
        <w:t>Consistency &amp; Habit Tracker System</w:t>
      </w:r>
    </w:p>
    <w:p>
      <w:pPr>
        <w:pStyle w:val="Heading2"/>
      </w:pPr>
      <w:r>
        <w:t>Consistency &amp; Habit Tracker System – Section 1</w:t>
      </w:r>
    </w:p>
    <w:p>
      <w:r>
        <w:rPr>
          <w:sz w:val="22"/>
        </w:rP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Consistency &amp; Habit Tracker System – Section 2</w:t>
      </w:r>
    </w:p>
    <w:p>
      <w:r>
        <w:rPr>
          <w:sz w:val="22"/>
        </w:rP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Consistency &amp; Habit Tracker System – Section 3</w:t>
      </w:r>
    </w:p>
    <w:p>
      <w:r>
        <w:rPr>
          <w:sz w:val="22"/>
        </w:rP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Consistency &amp; Habit Tracker System – Section 4</w:t>
      </w:r>
    </w:p>
    <w:p>
      <w:r>
        <w:rPr>
          <w:sz w:val="22"/>
        </w:rP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Consistency &amp; Habit Tracker System – Section 5</w:t>
      </w:r>
    </w:p>
    <w:p>
      <w:r>
        <w:rPr>
          <w:sz w:val="22"/>
        </w:rP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p>
      <w:pPr>
        <w:pStyle w:val="Heading2"/>
      </w:pPr>
      <w:r>
        <w:t>Consistency &amp; Habit Tracker System – Section 6</w:t>
      </w:r>
    </w:p>
    <w:p>
      <w:r>
        <w:rPr>
          <w:sz w:val="22"/>
        </w:rP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t>Consistency &amp; Habit Tracker System</w:t>
        <w:br/>
        <w:br/>
        <w:t>This section is designed to provide deep, practical, and actionable guidance for postpartum mothers. It focuses on real-life application using simple, accessible strategies that fit into a busy lifestyle. Each recommendation is tailored to support healing, energy restoration, and gradual fat loss.</w:t>
        <w:br/>
        <w:br/>
        <w:t>Consistency is the most important factor. Even small actions taken daily will compound into visible results. Avoid rushing the process and focus on steady improvement. This guide emphasizes sustainability over quick fixes.</w:t>
        <w:br/>
        <w:br/>
        <w:t>Follow each step carefully, track your progress, and adjust based on your body’s response. Your journey is unique, and your results will reflect your consistency and patience.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